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哈金森地理辞典=the Hutchinson guide to the world</w:t>
      </w:r>
    </w:p>
    <w:p>
      <w:r>
        <w:rPr>
          <w:rFonts w:ascii="宋体" w:hAnsi="宋体" w:eastAsia="宋体"/>
          <w:sz w:val="24"/>
        </w:rPr>
        <w:t>（英）丹尼斯·德莱斯纳主编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哈金森地理辞典=the Hutchinson guide 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（英）丹尼斯·德莱斯纳主编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本书出售、求购地址：https://www.jiaokey.com/book/detail/13544964.html</w:t>
      </w:r>
    </w:p>
    <w:p>
      <w:r>
        <w:t>更多相关图书推荐：https://www.jiaokey.com</w:t>
      </w:r>
    </w:p>
    <w:p>
      <w:r>
        <w:t>（英）丹尼斯·德莱斯纳主编 其他作品：https://www.jiaokey.com/tag/（英）丹尼斯·德莱斯纳主编.html</w:t>
      </w:r>
    </w:p>
    <w:p>
      <w:r>
        <w:t>关键词搜索：https://www.jiaokey.com/tag/哈金森地理辞典=the Hutchinson guide 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