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书名：当年那些事</w:t>
      </w:r>
    </w:p>
    <w:p>
      <w:r>
        <w:t>作者：《档案春秋》杂志社编</w:t>
      </w:r>
    </w:p>
    <w:p>
      <w:r>
        <w:t>出版社：北京：华文出版社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当年那些事 评论地址：https://www.jiaokey.com/book/detail/13544949.html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