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解读电影  下</w:t>
      </w:r>
    </w:p>
    <w:p>
      <w:r>
        <w:rPr>
          <w:rFonts w:ascii="宋体" w:hAnsi="宋体" w:eastAsia="宋体"/>
          <w:sz w:val="24"/>
        </w:rPr>
        <w:t>卡温（Kawin，B.F.）著；李显立等译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解读电影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卡温（Kawin，B.F.）著；李显立等译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本书出售、求购地址：https://www.jiaokey.com/book/detail/13544945.html</w:t>
      </w:r>
    </w:p>
    <w:p>
      <w:r>
        <w:t>更多相关图书推荐：https://www.jiaokey.com</w:t>
      </w:r>
    </w:p>
    <w:p>
      <w:r>
        <w:t>卡温（Kawin，B.F.）著；李显立等译 其他作品：https://www.jiaokey.com/tag/卡温（Kawin，B.F.）著；李显立等译.html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关键词搜索：https://www.jiaokey.com/tag/解读电影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