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日本语必读  发音</w:t>
      </w:r>
    </w:p>
    <w:p>
      <w:r>
        <w:rPr>
          <w:rFonts w:ascii="宋体" w:hAnsi="宋体" w:eastAsia="宋体"/>
          <w:sz w:val="24"/>
        </w:rPr>
        <w:t>EZ Japan编辑部，陈锡宏编著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日本语必读  发音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EZ Japan编辑部，陈锡宏编著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本书出售、求购地址：https://www.jiaokey.com/book/detail/13544899.html</w:t>
      </w:r>
    </w:p>
    <w:p>
      <w:r>
        <w:t>更多相关图书推荐：https://www.jiaokey.com</w:t>
      </w:r>
    </w:p>
    <w:p>
      <w:r>
        <w:t>EZ Japan编辑部，陈锡宏编著 其他作品：https://www.jiaokey.com/tag/EZ Japan编辑部，陈锡宏编著.html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关键词搜索：https://www.jiaokey.com/tag/日本语必读  发音.html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