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孙子说=sunzi speaker：the are of war  兵学的先知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孙子说=sunzi speaker：the are of war  兵学的先知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本书出售、求购地址：https://www.jiaokey.com/book/detail/13544895.html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关键词搜索：https://www.jiaokey.com/tag/孙子说=sunzi speaker：the are of war  兵学的先知.html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