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英语听力分类训练</w:t>
      </w:r>
    </w:p>
    <w:p>
      <w:r>
        <w:rPr>
          <w:rFonts w:ascii="宋体" w:hAnsi="宋体" w:eastAsia="宋体"/>
          <w:sz w:val="24"/>
        </w:rPr>
        <w:t>陈金兰，汪火焰主编；陈金兰，汪火焰，李玲，付颀斐编者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英语听力分类训练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陈金兰，汪火焰主编；陈金兰，汪火焰，李玲，付颀斐编者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本书出售、求购地址：https://www.jiaokey.com/book/detail/13544838.html</w:t>
      </w:r>
    </w:p>
    <w:p>
      <w:r>
        <w:t>更多相关图书推荐：https://www.jiaokey.com</w:t>
      </w:r>
    </w:p>
    <w:p>
      <w:r>
        <w:t>陈金兰，汪火焰主编；陈金兰，汪火焰，李玲，付颀斐编者 其他作品：https://www.jiaokey.com/tag/陈金兰，汪火焰主编；陈金兰，汪火焰，李玲，付颀斐编者.html</w:t>
      </w:r>
    </w:p>
    <w:p>
      <w:r>
        <w:t>武汉大学音像出版社 出版图书：https://www.jiaokey.com/tag/武汉大学音像出版社.html</w:t>
      </w:r>
    </w:p>
    <w:p>
      <w:r>
        <w:t>关键词搜索：https://www.jiaokey.com/tag/英语听力分类训练.html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