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文化热点读与思=culture：past and present  下</w:t>
      </w:r>
    </w:p>
    <w:p>
      <w:r>
        <w:rPr>
          <w:rFonts w:ascii="宋体" w:hAnsi="宋体" w:eastAsia="宋体"/>
          <w:sz w:val="24"/>
        </w:rPr>
        <w:t>蒋学清总主编；蒋学清主编；刘路薇，徐国萍，蒋学清编者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文化热点读与思=culture：past and present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蒋学清总主编；蒋学清主编；刘路薇，徐国萍，蒋学清编者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本书出售、求购地址：https://www.jiaokey.com/book/detail/13544821.html</w:t>
      </w:r>
    </w:p>
    <w:p>
      <w:r>
        <w:t>更多相关图书推荐：https://www.jiaokey.com</w:t>
      </w:r>
    </w:p>
    <w:p>
      <w:r>
        <w:t>蒋学清总主编；蒋学清主编；刘路薇，徐国萍，蒋学清编者 其他作品：https://www.jiaokey.com/tag/蒋学清总主编；蒋学清主编；刘路薇，徐国萍，蒋学清编者.html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关键词搜索：https://www.jiaokey.com/tag/文化热点读与思=culture：past and present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