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走进白桦林  俄语语言与文化面面观  植物动物色彩篇</w:t>
      </w:r>
    </w:p>
    <w:p>
      <w:r>
        <w:rPr>
          <w:rFonts w:ascii="宋体" w:hAnsi="宋体" w:eastAsia="宋体"/>
          <w:sz w:val="24"/>
        </w:rPr>
        <w:t>刘光准，黄苏华著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走进白桦林  俄语语言与文化面面观  植物动物色彩篇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刘光准，黄苏华著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本书出售、求购地址：https://www.jiaokey.com/book/detail/13544805.html</w:t>
      </w:r>
    </w:p>
    <w:p>
      <w:r>
        <w:t>更多相关图书推荐：https://www.jiaokey.com</w:t>
      </w:r>
    </w:p>
    <w:p>
      <w:r>
        <w:t>刘光准，黄苏华著 其他作品：https://www.jiaokey.com/tag/刘光准，黄苏华著.html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关键词搜索：https://www.jiaokey.com/tag/走进白桦林  俄语语言与文化面面观  植物动物色彩篇.html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