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1932.6-1942.11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1932.6-1942.11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本书出售、求购地址：https://www.jiaokey.com/book/detail/13544791.html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1932.6-1942.11.html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