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1930.9-1939.7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1930.9-1939.7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本书出售、求购地址：https://www.jiaokey.com/book/detail/13544788.html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1930.9-1939.7.html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