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1929.5-1936.11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1929.5-1936.11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本书出售、求购地址：https://www.jiaokey.com/book/detail/13544787.html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1929.5-1936.11.html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