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东北地区革命历史文件汇集  1928.6-1938.5</w:t>
      </w:r>
    </w:p>
    <w:p>
      <w:r>
        <w:rPr>
          <w:rFonts w:ascii="宋体" w:hAnsi="宋体" w:eastAsia="宋体"/>
          <w:sz w:val="24"/>
        </w:rPr>
        <w:t>中央档案馆，辽宁省档案馆，吉林省档案馆，黑龙江省档案馆编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东北地区革命历史文件汇集  1928.6-1938.5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中央档案馆，辽宁省档案馆，吉林省档案馆，黑龙江省档案馆编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吉林省白城市造纸厂印刷厂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本书出售、求购地址：https://www.jiaokey.com/book/detail/13544786.html</w:t>
      </w:r>
    </w:p>
    <w:p>
      <w:r>
        <w:t>更多相关图书推荐：https://www.jiaokey.com</w:t>
      </w:r>
    </w:p>
    <w:p>
      <w:r>
        <w:t>中央档案馆，辽宁省档案馆，吉林省档案馆，黑龙江省档案馆编 其他作品：https://www.jiaokey.com/tag/中央档案馆，辽宁省档案馆，吉林省档案馆，黑龙江省档案馆编.html</w:t>
      </w:r>
    </w:p>
    <w:p>
      <w:r>
        <w:t>吉林省白城市造纸厂印刷厂 出版图书：https://www.jiaokey.com/tag/吉林省白城市造纸厂印刷厂.html</w:t>
      </w:r>
    </w:p>
    <w:p>
      <w:r>
        <w:t>关键词搜索：https://www.jiaokey.com/tag/东北地区革命历史文件汇集  1928.6-1938.5.html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