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1934.1-1934.6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1934.1-1934.6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本书出售、求购地址：https://www.jiaokey.com/book/detail/13544778.html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1934.1-1934.6.html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