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1937.2-1937.5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1937.2-1937.5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本书出售、求购地址：https://www.jiaokey.com/book/detail/13544771.html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1937.2-1937.5.html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