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1942-1945.7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1942-1945.7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本书出售、求购地址：https://www.jiaokey.com/book/detail/13544763.html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1942-1945.7.html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