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财务会计实务学习指导、习题与实训</w:t>
      </w:r>
    </w:p>
    <w:p>
      <w:r>
        <w:rPr>
          <w:rFonts w:ascii="宋体" w:hAnsi="宋体" w:eastAsia="宋体"/>
          <w:sz w:val="24"/>
        </w:rPr>
        <w:t>王碧秀主编；舒岳，曹小林副主编；梁伟样主审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财务会计实务学习指导、习题与实训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王碧秀主编；舒岳，曹小林副主编；梁伟样主审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本书出售、求购地址：https://www.jiaokey.com/book/detail/13544639.html</w:t>
      </w:r>
    </w:p>
    <w:p>
      <w:r>
        <w:t>更多相关图书推荐：https://www.jiaokey.com</w:t>
      </w:r>
    </w:p>
    <w:p>
      <w:r>
        <w:t>王碧秀主编；舒岳，曹小林副主编；梁伟样主审 其他作品：https://www.jiaokey.com/tag/王碧秀主编；舒岳，曹小林副主编；梁伟样主审.html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关键词搜索：https://www.jiaokey.com/tag/财务会计实务学习指导、习题与实训.html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