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书名：对话梦想  大学生职业生涯规划咨询案例集</w:t>
      </w:r>
    </w:p>
    <w:p>
      <w:r>
        <w:t>作者：毕昆鹏主编</w:t>
      </w:r>
    </w:p>
    <w:p>
      <w:r>
        <w:t>出版社：上海：华东理工大学出版社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对话梦想  大学生职业生涯规划咨询案例集 评论地址：https://www.jiaokey.com/book/detail/13544629.html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