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典型电子产品  函数信号发生器的设计与制作</w:t>
      </w:r>
    </w:p>
    <w:p>
      <w:r>
        <w:rPr>
          <w:rFonts w:ascii="宋体" w:hAnsi="宋体" w:eastAsia="宋体"/>
          <w:sz w:val="24"/>
        </w:rPr>
        <w:t>朱宏主编；陈锦燕，杨忠孝执行主编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典型电子产品  函数信号发生器的设计与制作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朱宏主编；陈锦燕，杨忠孝执行主编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本书出售、求购地址：https://www.jiaokey.com/book/detail/13544605.html</w:t>
      </w:r>
    </w:p>
    <w:p>
      <w:r>
        <w:t>更多相关图书推荐：https://www.jiaokey.com</w:t>
      </w:r>
    </w:p>
    <w:p>
      <w:r>
        <w:t>朱宏主编；陈锦燕，杨忠孝执行主编 其他作品：https://www.jiaokey.com/tag/朱宏主编；陈锦燕，杨忠孝执行主编.html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关键词搜索：https://www.jiaokey.com/tag/典型电子产品  函数信号发生器的设计与制作.html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