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道之摄影  穿过表象的空间</w:t>
      </w:r>
    </w:p>
    <w:p>
      <w:r>
        <w:rPr>
          <w:rFonts w:ascii="宋体" w:hAnsi="宋体" w:eastAsia="宋体"/>
          <w:sz w:val="24"/>
        </w:rPr>
        <w:t>（瑞士）格罗斯（GrossP.L.），（美）夏庇洛（ShapiroS.I.）著；赵迎新译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道之摄影  穿过表象的空间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（瑞士）格罗斯（GrossP.L.），（美）夏庇洛（ShapiroS.I.）著；赵迎新译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本书出售、求购地址：https://www.jiaokey.com/book/detail/13544568.html</w:t>
      </w:r>
    </w:p>
    <w:p>
      <w:r>
        <w:t>更多相关图书推荐：https://www.jiaokey.com</w:t>
      </w:r>
    </w:p>
    <w:p>
      <w:r>
        <w:t>（瑞士）格罗斯（GrossP.L.），（美）夏庇洛（ShapiroS.I.）著；赵迎新译 其他作品：https://www.jiaokey.com/tag/（瑞士）格罗斯（GrossP.L.），（美）夏庇洛（ShapiroS.I.）著；赵迎新译.html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关键词搜索：https://www.jiaokey.com/tag/道之摄影  穿过表象的空间.html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