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  白话译解  插图全本</w:t>
      </w:r>
    </w:p>
    <w:p>
      <w:r>
        <w:rPr>
          <w:rFonts w:ascii="宋体" w:hAnsi="宋体" w:eastAsia="宋体"/>
          <w:sz w:val="24"/>
        </w:rPr>
        <w:t>（汉）张苍等辑撰；曾海龙译解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  白话译解  插图全本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（汉）张苍等辑撰；曾海龙译解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数学-中国-古代-九章算术-译文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本书出售、求购地址：https://www.jiaokey.com/book/detail/13544549.html</w:t>
      </w:r>
    </w:p>
    <w:p>
      <w:r>
        <w:t>更多相关图书推荐：https://www.jiaokey.com</w:t>
      </w:r>
    </w:p>
    <w:p>
      <w:r>
        <w:t>（汉）张苍等辑撰；曾海龙译解 其他作品：https://www.jiaokey.com/tag/（汉）张苍等辑撰；曾海龙译解.html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关键词搜索：https://www.jiaokey.com/tag/数学-中国-古代-九章算术-译文.html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