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汽车发动机构造与检修实训项目作业书</w:t>
      </w:r>
    </w:p>
    <w:p>
      <w:r>
        <w:rPr>
          <w:rFonts w:ascii="宋体" w:hAnsi="宋体" w:eastAsia="宋体"/>
          <w:sz w:val="24"/>
        </w:rPr>
        <w:t>于得江，孙兴海编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汽车发动机构造与检修实训项目作业书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于得江，孙兴海编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本书出售、求购地址：https://www.jiaokey.com/book/detail/13544543.html</w:t>
      </w:r>
    </w:p>
    <w:p>
      <w:r>
        <w:t>更多相关图书推荐：https://www.jiaokey.com</w:t>
      </w:r>
    </w:p>
    <w:p>
      <w:r>
        <w:t>于得江，孙兴海编 其他作品：https://www.jiaokey.com/tag/于得江，孙兴海编.html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关键词搜索：https://www.jiaokey.com/tag/汽车发动机构造与检修实训项目作业书.html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