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上海·江苏·浙江·安徽高速公路及分省交通地图集  详查版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上海·江苏·浙江·安徽高速公路及分省交通地图集  详查版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本书出售、求购地址：https://www.jiaokey.com/book/detail/13544534.html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关键词搜索：https://www.jiaokey.com/tag/上海·江苏·浙江·安徽高速公路及分省交通地图集  详查版.html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