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书名：二手车评估与交易实务</w:t>
      </w:r>
    </w:p>
    <w:p>
      <w:r>
        <w:t>作者：庞昌乐主编；程勉宏副主编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总页数：296</w:t>
      </w:r>
    </w:p>
    <w:p>
      <w:r>
        <w:t>更多请访问教客网: www.jiaokey.com</w:t>
      </w:r>
    </w:p>
    <w:p>
      <w:r>
        <w:t>二手车评估与交易实务 评论地址：https://www.jiaokey.com/book/detail/13544520.html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