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全国高职高专教育规划教材  CATIA  V5R19基础教程</w:t>
      </w:r>
    </w:p>
    <w:p>
      <w:r>
        <w:rPr>
          <w:rFonts w:ascii="宋体" w:hAnsi="宋体" w:eastAsia="宋体"/>
          <w:sz w:val="24"/>
        </w:rPr>
        <w:t>王燕主编；张敏，战淑红副主编；夏晓峰审阅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全国高职高专教育规划教材  CATIA  V5R19基础教程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王燕主编；张敏，战淑红副主编；夏晓峰审阅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本书出售、求购地址：https://www.jiaokey.com/book/detail/13544510.html</w:t>
      </w:r>
    </w:p>
    <w:p>
      <w:r>
        <w:t>更多相关图书推荐：https://www.jiaokey.com</w:t>
      </w:r>
    </w:p>
    <w:p>
      <w:r>
        <w:t>王燕主编；张敏，战淑红副主编；夏晓峰审阅 其他作品：https://www.jiaokey.com/tag/王燕主编；张敏，战淑红副主编；夏晓峰审阅.html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关键词搜索：https://www.jiaokey.com/tag/全国高职高专教育规划教材  CATIA  V5R19基础教程.html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