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机床构造设计与使用调整及保养检修技术实用手册  第1卷</w:t>
      </w:r>
    </w:p>
    <w:p>
      <w:r>
        <w:rPr>
          <w:rFonts w:ascii="宋体" w:hAnsi="宋体" w:eastAsia="宋体"/>
          <w:sz w:val="24"/>
        </w:rPr>
        <w:t>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机床构造设计与使用调整及保养检修技术实用手册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本书出售、求购地址：https://www.jiaokey.com/book/detail/13544474.html</w:t>
      </w:r>
    </w:p>
    <w:p>
      <w:r>
        <w:t>更多相关图书推荐：https://www.jiaokey.com</w:t>
      </w:r>
    </w:p>
    <w:p>
      <w:r>
        <w:t>汪华主编 其他作品：https://www.jiaokey.com/tag/汪华主编.html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关键词搜索：https://www.jiaokey.com/tag/机床构造设计与使用调整及保养检修技术实用手册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