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邓小平评传 第一卷 革命时代（1904-1959）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邓小平评传 第一卷 革命时代（1904-1959）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本书出售、求购地址：https://www.jiaokey.com/book/detail/13544445.html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关键词搜索：https://www.jiaokey.com/tag/邓小平评传 第一卷 革命时代（1904-1959）.html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