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第二十一卷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第二十一卷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本书出售、求购地址：https://www.jiaokey.com/book/detail/13544386.html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关键词搜索：https://www.jiaokey.com/tag/列宁全集 第二十一卷.html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