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写信百事通大全  情书必读  信函必备  写信不求人</w:t>
      </w:r>
    </w:p>
    <w:p>
      <w:r>
        <w:rPr>
          <w:rFonts w:ascii="宋体" w:hAnsi="宋体" w:eastAsia="宋体"/>
          <w:sz w:val="24"/>
        </w:rPr>
        <w:t>树雷编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写信百事通大全  情书必读  信函必备  写信不求人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本书出售、求购地址：https://www.jiaokey.com/book/detail/13544337.html</w:t>
      </w:r>
    </w:p>
    <w:p>
      <w:r>
        <w:t>更多相关图书推荐：https://www.jiaokey.com</w:t>
      </w:r>
    </w:p>
    <w:p>
      <w:r>
        <w:t>树雷编 其他作品：https://www.jiaokey.com/tag/树雷编.html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关键词搜索：https://www.jiaokey.com/tag/写信百事通大全  情书必读  信函必备  写信不求人.html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