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最新版全国硕士研究生入学统一考试  英语听力教程  附真题解析及全真模拟强化训练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最新版全国硕士研究生入学统一考试  英语听力教程  附真题解析及全真模拟强化训练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本书出售、求购地址：https://www.jiaokey.com/book/detail/13544309.html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关键词搜索：https://www.jiaokey.com/tag/最新版全国硕士研究生入学统一考试  英语听力教程  附真题解析及全真模拟强化训练.html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