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武当争雄记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武当争雄记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本书出售、求购地址：https://www.jiaokey.com/book/detail/13544289.html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关键词搜索：https://www.jiaokey.com/tag/武当争雄记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