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侠影情劫  新潮武侠小说力作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侠影情劫  新潮武侠小说力作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本书出售、求购地址：https://www.jiaokey.com/book/detail/13544258.html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关键词搜索：https://www.jiaokey.com/tag/侠影情劫  新潮武侠小说力作.html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