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书名：中外儿童幽默笑话1001夜</w:t>
      </w:r>
    </w:p>
    <w:p>
      <w:r>
        <w:t>作者：稚平，周杨，刘慧，一全，丁汀，藏玉兰，潘琪，丽洁，刘建华等编</w:t>
      </w:r>
    </w:p>
    <w:p>
      <w:r>
        <w:t>出版社：北京：中国国际广播出版社</w:t>
      </w:r>
    </w:p>
    <w:p>
      <w:r>
        <w:t>出版日期：1992.03</w:t>
      </w:r>
    </w:p>
    <w:p>
      <w:r>
        <w:t>总页数：422</w:t>
      </w:r>
    </w:p>
    <w:p>
      <w:r>
        <w:t>更多请访问教客网: www.jiaokey.com</w:t>
      </w:r>
    </w:p>
    <w:p>
      <w:r>
        <w:t>中外儿童幽默笑话1001夜 评论地址：https://www.jiaokey.com/book/detail/13544253.html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