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笔萧盟上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笔萧盟上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本书出售、求购地址：https://www.jiaokey.com/book/detail/13544250.html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关键词搜索：https://www.jiaokey.com/tag/笔萧盟上.html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