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世界文库丛书  三毛全传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世界文库丛书  三毛全传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本书出售、求购地址：https://www.jiaokey.com/book/detail/13544230.html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关键词搜索：https://www.jiaokey.com/tag/世界文库丛书  三毛全传.html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