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池莉影视剧作品集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池莉影视剧作品集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本书出售、求购地址：https://www.jiaokey.com/book/detail/13544226.html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关键词搜索：https://www.jiaokey.com/tag/池莉影视剧作品集.html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