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新派长篇武侠名著  血溅丹心  2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4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新派长篇武侠名著  血溅丹心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本书出售、求购地址：https://www.jiaokey.com/book/detail/13544211.html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关键词搜索：https://www.jiaokey.com/tag/新派长篇武侠名著  血溅丹心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