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与你倾诉  陈景文爱情诗新选300首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与你倾诉  陈景文爱情诗新选300首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本书出售、求购地址：https://www.jiaokey.com/book/detail/13544193.html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