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新写长征图文档案  下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新写长征图文档案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本书出售、求购地址：https://www.jiaokey.com/book/detail/13544189.html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关键词搜索：https://www.jiaokey.com/tag/新写长征图文档案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