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皮五辣子</w:t>
      </w:r>
    </w:p>
    <w:p>
      <w:r>
        <w:rPr>
          <w:rFonts w:ascii="宋体" w:hAnsi="宋体" w:eastAsia="宋体"/>
          <w:sz w:val="24"/>
        </w:rPr>
        <w:t>王澄，汪复昌，陈午楼，李真整理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皮五辣子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王澄，汪复昌，陈午楼，李真整理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本书出售、求购地址：https://www.jiaokey.com/book/detail/13544147.html</w:t>
      </w:r>
    </w:p>
    <w:p>
      <w:r>
        <w:t>更多相关图书推荐：https://www.jiaokey.com</w:t>
      </w:r>
    </w:p>
    <w:p>
      <w:r>
        <w:t>王澄，汪复昌，陈午楼，李真整理 其他作品：https://www.jiaokey.com/tag/王澄，汪复昌，陈午楼，李真整理.html</w:t>
      </w:r>
    </w:p>
    <w:p>
      <w:r>
        <w:t>江苏文艺出版社 出版图书：https://www.jiaokey.com/tag/江苏文艺出版社.html</w:t>
      </w:r>
    </w:p>
    <w:p>
      <w:r>
        <w:t>关键词搜索：https://www.jiaokey.com/tag/皮五辣子.html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