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刘宗周全集  第9册  附录  上</w:t>
      </w:r>
    </w:p>
    <w:p>
      <w:r>
        <w:rPr>
          <w:rFonts w:ascii="宋体" w:hAnsi="宋体" w:eastAsia="宋体"/>
          <w:sz w:val="24"/>
        </w:rPr>
        <w:t>（明）刘宗周著；吴光主编；吴光点校；钟彩钧审校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刘宗周全集  第9册  附录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（明）刘宗周著；吴光主编；吴光点校；钟彩钧审校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本书出售、求购地址：https://www.jiaokey.com/book/detail/13544135.html</w:t>
      </w:r>
    </w:p>
    <w:p>
      <w:r>
        <w:t>更多相关图书推荐：https://www.jiaokey.com</w:t>
      </w:r>
    </w:p>
    <w:p>
      <w:r>
        <w:t>（明）刘宗周著；吴光主编；吴光点校；钟彩钧审校 其他作品：https://www.jiaokey.com/tag/（明）刘宗周著；吴光主编；吴光点校；钟彩钧审校.html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关键词搜索：https://www.jiaokey.com/tag/刘宗周全集  第9册  附录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