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刘宗周全集  第8册  补遗  下</w:t>
      </w:r>
    </w:p>
    <w:p>
      <w:r>
        <w:rPr>
          <w:rFonts w:ascii="宋体" w:hAnsi="宋体" w:eastAsia="宋体"/>
          <w:sz w:val="24"/>
        </w:rPr>
        <w:t>（明）刘宗周著；吴光主编；吴光，何俊，黄宣民点校；钟彩钧，徐儒宗审校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刘宗周全集  第8册  补遗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（明）刘宗周著；吴光主编；吴光，何俊，黄宣民点校；钟彩钧，徐儒宗审校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本书出售、求购地址：https://www.jiaokey.com/book/detail/13544134.html</w:t>
      </w:r>
    </w:p>
    <w:p>
      <w:r>
        <w:t>更多相关图书推荐：https://www.jiaokey.com</w:t>
      </w:r>
    </w:p>
    <w:p>
      <w:r>
        <w:t>（明）刘宗周著；吴光主编；吴光，何俊，黄宣民点校；钟彩钧，徐儒宗审校 其他作品：https://www.jiaokey.com/tag/（明）刘宗周著；吴光主编；吴光，何俊，黄宣民点校；钟彩钧，徐儒宗审校.html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关键词搜索：https://www.jiaokey.com/tag/刘宗周全集  第8册  补遗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