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信者得艾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信者得艾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本书出售、求购地址：https://www.jiaokey.com/book/detail/13544089.html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关键词搜索：https://www.jiaokey.com/tag/信者得艾.html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