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长篇武侠名著  铁板娇娃  中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长篇武侠名著  铁板娇娃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本书出售、求购地址：https://www.jiaokey.com/book/detail/13544082.html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关键词搜索：https://www.jiaokey.com/tag/长篇武侠名著  铁板娇娃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