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明清农业史资料（1368-1911）  第2册</w:t>
      </w:r>
    </w:p>
    <w:p>
      <w:r>
        <w:rPr>
          <w:rFonts w:ascii="宋体" w:hAnsi="宋体" w:eastAsia="宋体"/>
          <w:sz w:val="24"/>
        </w:rPr>
        <w:t>陈树平主编；苏金花，赵慧芝副主编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明清农业史资料（1368-1911）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陈树平主编；苏金花，赵慧芝副主编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本书出售、求购地址：https://www.jiaokey.com/book/detail/13544080.html</w:t>
      </w:r>
    </w:p>
    <w:p>
      <w:r>
        <w:t>更多相关图书推荐：https://www.jiaokey.com</w:t>
      </w:r>
    </w:p>
    <w:p>
      <w:r>
        <w:t>陈树平主编；苏金花，赵慧芝副主编 其他作品：https://www.jiaokey.com/tag/陈树平主编；苏金花，赵慧芝副主编.html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关键词搜索：https://www.jiaokey.com/tag/明清农业史资料（1368-1911）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