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农作物种子供应链的库存控制与渠道优化</w:t>
      </w:r>
    </w:p>
    <w:p>
      <w:r>
        <w:rPr>
          <w:rFonts w:ascii="宋体" w:hAnsi="宋体" w:eastAsia="宋体"/>
          <w:sz w:val="24"/>
        </w:rPr>
        <w:t>刘斌；张荣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农作物种子供应链的库存控制与渠道优化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刘斌；张荣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本书出售、求购地址：https://www.jiaokey.com/book/detail/13544066.html</w:t>
      </w:r>
    </w:p>
    <w:p>
      <w:r>
        <w:t>更多相关图书推荐：https://www.jiaokey.com</w:t>
      </w:r>
    </w:p>
    <w:p>
      <w:r>
        <w:t>刘斌；张荣 其他作品：https://www.jiaokey.com/tag/刘斌；张荣.html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关键词搜索：https://www.jiaokey.com/tag/农作物种子供应链的库存控制与渠道优化.html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