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基于标准的循环  差异教学指南</w:t>
      </w:r>
    </w:p>
    <w:p>
      <w:r>
        <w:rPr>
          <w:rFonts w:ascii="宋体" w:hAnsi="宋体" w:eastAsia="宋体"/>
          <w:sz w:val="24"/>
        </w:rPr>
        <w:t>崔允漷总主编；孙朝平等编著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基于标准的循环  差异教学指南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崔允漷总主编；孙朝平等编著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本书出售、求购地址：https://www.jiaokey.com/book/detail/13544061.html</w:t>
      </w:r>
    </w:p>
    <w:p>
      <w:r>
        <w:t>更多相关图书推荐：https://www.jiaokey.com</w:t>
      </w:r>
    </w:p>
    <w:p>
      <w:r>
        <w:t>崔允漷总主编；孙朝平等编著 其他作品：https://www.jiaokey.com/tag/崔允漷总主编；孙朝平等编著.html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关键词搜索：https://www.jiaokey.com/tag/基于标准的循环  差异教学指南.html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