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地球物理测井数字处理方法</w:t>
      </w:r>
    </w:p>
    <w:p>
      <w:r>
        <w:rPr>
          <w:rFonts w:ascii="宋体" w:hAnsi="宋体" w:eastAsia="宋体"/>
          <w:sz w:val="24"/>
        </w:rPr>
        <w:t>王向公，王婧慈，陈传仁编著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地球物理测井数字处理方法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王向公，王婧慈，陈传仁编著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本书出售、求购地址：https://www.jiaokey.com/book/detail/13544054.html</w:t>
      </w:r>
    </w:p>
    <w:p>
      <w:r>
        <w:t>更多相关图书推荐：https://www.jiaokey.com</w:t>
      </w:r>
    </w:p>
    <w:p>
      <w:r>
        <w:t>王向公，王婧慈，陈传仁编著 其他作品：https://www.jiaokey.com/tag/王向公，王婧慈，陈传仁编著.html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关键词搜索：https://www.jiaokey.com/tag/地球物理测井数字处理方法.html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