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  启蒙养正的蒙学经典  双色插图漫画版</w:t>
      </w:r>
    </w:p>
    <w:p>
      <w:r>
        <w:rPr>
          <w:rFonts w:ascii="宋体" w:hAnsi="宋体" w:eastAsia="宋体"/>
          <w:sz w:val="24"/>
        </w:rPr>
        <w:t>（清）李毓秀原著；孙虹钢译解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4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  启蒙养正的蒙学经典  双色插图漫画版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（清）李毓秀原著；孙虹钢译解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本书出售、求购地址：https://www.jiaokey.com/book/detail/13544051.html</w:t>
      </w:r>
    </w:p>
    <w:p>
      <w:r>
        <w:t>更多相关图书推荐：https://www.jiaokey.com</w:t>
      </w:r>
    </w:p>
    <w:p>
      <w:r>
        <w:t>（清）李毓秀原著；孙虹钢译解 其他作品：https://www.jiaokey.com/tag/（清）李毓秀原著；孙虹钢译解.html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关键词搜索：https://www.jiaokey.com/tag/古汉语-启蒙读物.html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