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学生干部指导手册</w:t>
      </w:r>
    </w:p>
    <w:p>
      <w:r>
        <w:rPr>
          <w:rFonts w:ascii="宋体" w:hAnsi="宋体" w:eastAsia="宋体"/>
          <w:sz w:val="24"/>
        </w:rPr>
        <w:t>苗莉丛书主编；西荣超，李彬丛书副主编；张蕾，西荣超编著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学生干部指导手册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苗莉丛书主编；西荣超，李彬丛书副主编；张蕾，西荣超编著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本书出售、求购地址：https://www.jiaokey.com/book/detail/13544032.html</w:t>
      </w:r>
    </w:p>
    <w:p>
      <w:r>
        <w:t>更多相关图书推荐：https://www.jiaokey.com</w:t>
      </w:r>
    </w:p>
    <w:p>
      <w:r>
        <w:t>苗莉丛书主编；西荣超，李彬丛书副主编；张蕾，西荣超编著 其他作品：https://www.jiaokey.com/tag/苗莉丛书主编；西荣超，李彬丛书副主编；张蕾，西荣超编著.html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关键词搜索：https://www.jiaokey.com/tag/学生干部指导手册.html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