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D5200数码单反摄影圣经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D5200数码单反摄影圣经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本书出售、求购地址：https://www.jiaokey.com/book/detail/13543985.html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关键词搜索：https://www.jiaokey.com/tag/Nikon D5200数码单反摄影圣经.html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